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书名：在中国－东盟自由贸易区条件下的贵州与东盟经济合作研究</w:t>
      </w:r>
    </w:p>
    <w:p>
      <w:r>
        <w:t>作者：宋明等著</w:t>
      </w:r>
    </w:p>
    <w:p>
      <w:r>
        <w:t>出版社：成都：西南交通大学出版社</w:t>
      </w:r>
    </w:p>
    <w:p>
      <w:r>
        <w:t>出版日期：2005.09</w:t>
      </w:r>
    </w:p>
    <w:p>
      <w:r>
        <w:t>总页数：259</w:t>
      </w:r>
    </w:p>
    <w:p>
      <w:r>
        <w:t>更多请访问教客网: www.jiaokey.com</w:t>
      </w:r>
    </w:p>
    <w:p>
      <w:r>
        <w:t>在中国－东盟自由贸易区条件下的贵州与东盟经济合作研究 评论地址：https://www.jiaokey.com/book/detail/11843839.html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