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书名：龙头·板块  强势股票特征</w:t>
      </w:r>
    </w:p>
    <w:p>
      <w:r>
        <w:t>作者：高志平著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龙头·板块  强势股票特征 评论地址：https://www.jiaokey.com/book/detail/11843882.html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