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书名：资信评级</w:t>
      </w:r>
    </w:p>
    <w:p>
      <w:r>
        <w:t>作者：朱荣恩编著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资信评级 评论地址：https://www.jiaokey.com/book/detail/11844144.html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