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书名：税务代理理论与实务</w:t>
      </w:r>
    </w:p>
    <w:p>
      <w:r>
        <w:t>作者：姜雅净，李艳编著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税务代理理论与实务 评论地址：https://www.jiaokey.com/book/detail/11844145.html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