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看！科学主义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看！科学主义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本书出售、求购地址：https://www.jiaokey.com/book/detail/11844158.html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关键词搜索：https://www.jiaokey.com/tag/看！科学主义.html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