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  英汉对照  重返伊甸园</w:t>
      </w:r>
    </w:p>
    <w:p>
      <w:r>
        <w:t>作者：马红军主编</w:t>
      </w:r>
    </w:p>
    <w:p>
      <w:r>
        <w:t>出版社：青岛：青岛出版社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英语美文  英汉对照  重返伊甸园 评论地址：https://www.jiaokey.com/book/detail/11844200.html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