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书名：英语美文  英汉对照  错位的情感</w:t>
      </w:r>
    </w:p>
    <w:p>
      <w:r>
        <w:t>作者：郭尚兴主编</w:t>
      </w:r>
    </w:p>
    <w:p>
      <w:r>
        <w:t>出版社：青岛：青岛出版社</w:t>
      </w:r>
    </w:p>
    <w:p>
      <w:r>
        <w:t>出版日期：2007.02</w:t>
      </w:r>
    </w:p>
    <w:p>
      <w:r>
        <w:t>总页数：196</w:t>
      </w:r>
    </w:p>
    <w:p>
      <w:r>
        <w:t>更多请访问教客网: www.jiaokey.com</w:t>
      </w:r>
    </w:p>
    <w:p>
      <w:r>
        <w:t>英语美文  英汉对照  错位的情感 评论地址：https://www.jiaokey.com/book/detail/11844203.html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