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书名：全新大学英语四、六级考试分项辅导丛书  阅读</w:t>
      </w:r>
    </w:p>
    <w:p>
      <w:r>
        <w:t>作者：周淑杰主编；李小沧，李菊菊（册）主编</w:t>
      </w:r>
    </w:p>
    <w:p>
      <w:r>
        <w:t>出版社：天津：天津大学出版社</w:t>
      </w:r>
    </w:p>
    <w:p>
      <w:r>
        <w:t>出版日期：2004.12</w:t>
      </w:r>
    </w:p>
    <w:p>
      <w:r>
        <w:t>总页数：187</w:t>
      </w:r>
    </w:p>
    <w:p>
      <w:r>
        <w:t>更多请访问教客网: www.jiaokey.com</w:t>
      </w:r>
    </w:p>
    <w:p>
      <w:r>
        <w:t>全新大学英语四、六级考试分项辅导丛书  阅读 评论地址：https://www.jiaokey.com/book/detail/11844527.html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