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英语中高级口译备考答疑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英语中高级口译备考答疑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本书出售、求购地址：https://www.jiaokey.com/book/detail/11844530.html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关键词搜索：https://www.jiaokey.com/tag/英语中高级口译备考答疑.html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