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鹰隼试翼  中学生优秀作文选评</w:t>
      </w:r>
    </w:p>
    <w:p>
      <w:r>
        <w:rPr>
          <w:rFonts w:ascii="宋体" w:hAnsi="宋体" w:eastAsia="宋体"/>
          <w:sz w:val="24"/>
        </w:rPr>
        <w:t>谢志刚主编；滕玉民，高华君副主编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鹰隼试翼  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谢志刚主编；滕玉民，高华君副主编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本书出售、求购地址：https://www.jiaokey.com/book/detail/11844599.html</w:t>
      </w:r>
    </w:p>
    <w:p>
      <w:r>
        <w:t>更多相关图书推荐：https://www.jiaokey.com</w:t>
      </w:r>
    </w:p>
    <w:p>
      <w:r>
        <w:t>谢志刚主编；滕玉民，高华君副主编 其他作品：https://www.jiaokey.com/tag/谢志刚主编；滕玉民，高华君副主编.html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关键词搜索：https://www.jiaokey.com/tag/鹰隼试翼  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