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书名：庖丁解牛  步步为“赢”  考研英语长难句揭密</w:t>
      </w:r>
    </w:p>
    <w:p>
      <w:r>
        <w:t>作者：蒋军虎，薛冰主编</w:t>
      </w:r>
    </w:p>
    <w:p>
      <w:r>
        <w:t>出版社：北京：北京航空航天大学出版社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庖丁解牛  步步为“赢”  考研英语长难句揭密 评论地址：https://www.jiaokey.com/book/detail/11844657.html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