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艺术的终结之后  当代艺术与历史的界限</w:t>
      </w:r>
    </w:p>
    <w:p>
      <w:r>
        <w:rPr>
          <w:rFonts w:ascii="宋体" w:hAnsi="宋体" w:eastAsia="宋体"/>
          <w:sz w:val="24"/>
        </w:rPr>
        <w:t>（美）阿瑟·C. 丹托（Arthur C. Danto）著；王春辰译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艺术的终结之后  当代艺术与历史的界限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（美）阿瑟·C. 丹托（Arthur C. Danto）著；王春辰译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本书出售、求购地址：https://www.jiaokey.com/book/detail/11844663.html</w:t>
      </w:r>
    </w:p>
    <w:p>
      <w:r>
        <w:t>更多相关图书推荐：https://www.jiaokey.com</w:t>
      </w:r>
    </w:p>
    <w:p>
      <w:r>
        <w:t>（美）阿瑟·C. 丹托（Arthur C. Danto）著；王春辰译 其他作品：https://www.jiaokey.com/tag/（美）阿瑟·C. 丹托（Arthur C. Danto）著；王春辰译.html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关键词搜索：https://www.jiaokey.com/tag/艺术的终结之后  当代艺术与历史的界限.html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