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书名：快乐英语岛  卡通英语风</w:t>
      </w:r>
    </w:p>
    <w:p>
      <w:r>
        <w:t>作者：赵亚莉，柴水萍主编</w:t>
      </w:r>
    </w:p>
    <w:p>
      <w:r>
        <w:t>出版社：西安工业大学音像电子出版社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快乐英语岛  卡通英语风 评论地址：https://www.jiaokey.com/book/detail/11844665.html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