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书名：710分高分加油站  六级阅读</w:t>
      </w:r>
    </w:p>
    <w:p>
      <w:r>
        <w:t>作者：张剑波，肖云枢主编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总页数：327</w:t>
      </w:r>
    </w:p>
    <w:p>
      <w:r>
        <w:t>更多请访问教客网: www.jiaokey.com</w:t>
      </w:r>
    </w:p>
    <w:p>
      <w:r>
        <w:t>710分高分加油站  六级阅读 评论地址：https://www.jiaokey.com/book/detail/11844667.html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