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AJAX Web应用开发秘诀  VB版</w:t>
      </w:r>
    </w:p>
    <w:p>
      <w:r>
        <w:rPr>
          <w:rFonts w:ascii="宋体" w:hAnsi="宋体" w:eastAsia="宋体"/>
          <w:sz w:val="24"/>
        </w:rPr>
        <w:t>章立民研究室著（中国台湾微软公司）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AJAX Web应用开发秘诀  VB版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章立民研究室著（中国台湾微软公司）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本书出售、求购地址：https://www.jiaokey.com/book/detail/11844892.html</w:t>
      </w:r>
    </w:p>
    <w:p>
      <w:r>
        <w:t>更多相关图书推荐：https://www.jiaokey.com</w:t>
      </w:r>
    </w:p>
    <w:p>
      <w:r>
        <w:t>章立民研究室著（中国台湾微软公司） 其他作品：https://www.jiaokey.com/tag/章立民研究室著（中国台湾微软公司）.html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 AJAX Web应用开发秘诀  VB版.html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