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书名：网络管理标准教程</w:t>
      </w:r>
    </w:p>
    <w:p>
      <w:r>
        <w:t>作者：胡剑锋，盛鸿宇主编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总页数：307</w:t>
      </w:r>
    </w:p>
    <w:p>
      <w:r>
        <w:t>更多请访问教客网: www.jiaokey.com</w:t>
      </w:r>
    </w:p>
    <w:p>
      <w:r>
        <w:t>网络管理标准教程 评论地址：https://www.jiaokey.com/book/detail/11844914.html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