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书名：中央美术学院-李晓林·人体素描</w:t>
      </w:r>
    </w:p>
    <w:p>
      <w:r>
        <w:t>作者：李晓林编著</w:t>
      </w:r>
    </w:p>
    <w:p>
      <w:r>
        <w:t>出版社：长春：吉林美术出版社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中央美术学院-李晓林·人体素描 评论地址：https://www.jiaokey.com/book/detail/11844970.html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