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书名：弗里希文萃</w:t>
      </w:r>
    </w:p>
    <w:p>
      <w:r>
        <w:t>作者：（挪）拉格纳·弗里希（Ragnar A. K. Frisch）著；乌拉夫·彼尔考特（Olav Bjerkholt）编；王庆新，钱勇等译</w:t>
      </w:r>
    </w:p>
    <w:p>
      <w:r>
        <w:t>出版社：北京：首都经济贸易大学出版社</w:t>
      </w:r>
    </w:p>
    <w:p>
      <w:r>
        <w:t>出版日期：2006.01</w:t>
      </w:r>
    </w:p>
    <w:p>
      <w:r>
        <w:t>总页数：455</w:t>
      </w:r>
    </w:p>
    <w:p>
      <w:r>
        <w:t>更多请访问教客网: www.jiaokey.com</w:t>
      </w:r>
    </w:p>
    <w:p>
      <w:r>
        <w:t>弗里希文萃 评论地址：https://www.jiaokey.com/book/detail/11845012.html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