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会计信息有用性与市场监管 债务重组准则修订的经验证据 the case of debt-restruction</w:t>
      </w:r>
    </w:p>
    <w:p>
      <w:r>
        <w:rPr>
          <w:rFonts w:ascii="宋体" w:hAnsi="宋体" w:eastAsia="宋体"/>
          <w:sz w:val="24"/>
        </w:rPr>
        <w:t>夏冬林主持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会计信息有用性与市场监管 债务重组准则修订的经验证据 the case of debt-restruction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夏冬林主持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本书出售、求购地址：https://www.jiaokey.com/book/detail/11845045.html</w:t>
      </w:r>
    </w:p>
    <w:p>
      <w:r>
        <w:t>更多相关图书推荐：https://www.jiaokey.com</w:t>
      </w:r>
    </w:p>
    <w:p>
      <w:r>
        <w:t>夏冬林主持 其他作品：https://www.jiaokey.com/tag/夏冬林主持.html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关键词搜索：https://www.jiaokey.com/tag/会计信息有用性与市场监管 债务重组准则修订的经验证据 the case of debt-restruction.html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