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论技术创新的起源和动力  技术创新的需求拉力与科技推力关系的研究</w:t>
      </w:r>
    </w:p>
    <w:p>
      <w:r>
        <w:rPr>
          <w:rFonts w:ascii="宋体" w:hAnsi="宋体" w:eastAsia="宋体"/>
          <w:sz w:val="24"/>
        </w:rPr>
        <w:t>王耀德，陈家琪，黄文华著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论技术创新的起源和动力  技术创新的需求拉力与科技推力关系的研究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王耀德，陈家琪，黄文华著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本书出售、求购地址：https://www.jiaokey.com/book/detail/11845167.html</w:t>
      </w:r>
    </w:p>
    <w:p>
      <w:r>
        <w:t>更多相关图书推荐：https://www.jiaokey.com</w:t>
      </w:r>
    </w:p>
    <w:p>
      <w:r>
        <w:t>王耀德，陈家琪，黄文华著 其他作品：https://www.jiaokey.com/tag/王耀德，陈家琪，黄文华著.html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关键词搜索：https://www.jiaokey.com/tag/论技术创新的起源和动力  技术创新的需求拉力与科技推力关系的研究.html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