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书名：伪相  10商界名家批判书</w:t>
      </w:r>
    </w:p>
    <w:p>
      <w:r>
        <w:t>作者：彭雅青著</w:t>
      </w:r>
    </w:p>
    <w:p>
      <w:r>
        <w:t>出版社：珠海：珠海出版社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伪相  10商界名家批判书 评论地址：https://www.jiaokey.com/book/detail/11845199.html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