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书名：公共支出绩效审计研究</w:t>
      </w:r>
    </w:p>
    <w:p>
      <w:r>
        <w:t>作者：《公共支出绩效审计研究》课题组著</w:t>
      </w:r>
    </w:p>
    <w:p>
      <w:r>
        <w:t>出版社：北京：中国时代经济出版社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公共支出绩效审计研究 评论地址：https://www.jiaokey.com/book/detail/11845252.html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