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灰色系统及模糊数学在环境保护中的应用</w:t>
      </w:r>
    </w:p>
    <w:p>
      <w:r>
        <w:rPr>
          <w:rFonts w:ascii="宋体" w:hAnsi="宋体" w:eastAsia="宋体"/>
          <w:sz w:val="24"/>
        </w:rPr>
        <w:t>王治祯，柏景方编著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灰色系统及模糊数学在环境保护中的应用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王治祯，柏景方编著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本书出售、求购地址：https://www.jiaokey.com/book/detail/11845461.html</w:t>
      </w:r>
    </w:p>
    <w:p>
      <w:r>
        <w:t>更多相关图书推荐：https://www.jiaokey.com</w:t>
      </w:r>
    </w:p>
    <w:p>
      <w:r>
        <w:t>王治祯，柏景方编著 其他作品：https://www.jiaokey.com/tag/王治祯，柏景方编著.html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关键词搜索：https://www.jiaokey.com/tag/灰色系统及模糊数学在环境保护中的应用.html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