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破窗  细节管理如何缔造一流企业</w:t>
      </w:r>
    </w:p>
    <w:p>
      <w:r>
        <w:rPr>
          <w:rFonts w:ascii="宋体" w:hAnsi="宋体" w:eastAsia="宋体"/>
          <w:sz w:val="24"/>
        </w:rPr>
        <w:t>（美）迈克尔·莱文（Michael Levine）著；冯斌，胡晓卫译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破窗  细节管理如何缔造一流企业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（美）迈克尔·莱文（Michael Levine）著；冯斌，胡晓卫译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本书出售、求购地址：https://www.jiaokey.com/book/detail/11845481.html</w:t>
      </w:r>
    </w:p>
    <w:p>
      <w:r>
        <w:t>更多相关图书推荐：https://www.jiaokey.com</w:t>
      </w:r>
    </w:p>
    <w:p>
      <w:r>
        <w:t>（美）迈克尔·莱文（Michael Levine）著；冯斌，胡晓卫译 其他作品：https://www.jiaokey.com/tag/（美）迈克尔·莱文（Michael Levine）著；冯斌，胡晓卫译.html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关键词搜索：https://www.jiaokey.com/tag/破窗  细节管理如何缔造一流企业.html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