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富企业VS穷企业 衰与荣的转换之道</w:t>
      </w:r>
    </w:p>
    <w:p>
      <w:r>
        <w:rPr>
          <w:rFonts w:ascii="宋体" w:hAnsi="宋体" w:eastAsia="宋体"/>
          <w:sz w:val="24"/>
        </w:rPr>
        <w:t>（韩）许珉九著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400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4550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400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富企业VS穷企业 衰与荣的转换之道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（韩）许珉九著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昆明:云南人民出版社,2007.01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本书出售、求购地址：https://www.jiaokey.com/book/detail/11845501.html</w:t>
      </w:r>
    </w:p>
    <w:p>
      <w:r>
        <w:t>更多相关图书推荐：https://www.jiaokey.com</w:t>
      </w:r>
    </w:p>
    <w:p>
      <w:r>
        <w:t>（韩）许珉九著 其他作品：https://www.jiaokey.com/tag/（韩）许珉九著.html</w:t>
      </w:r>
    </w:p>
    <w:p>
      <w:r>
        <w:t>昆明:云南人民出版社,2007.01 出版图书：https://www.jiaokey.com/tag/昆明:云南人民出版社,2007.01.html</w:t>
      </w:r>
    </w:p>
    <w:p>
      <w:r>
        <w:t>关键词搜索：https://www.jiaokey.com/tag/企业管理.html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