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书名：五经格言名句</w:t>
      </w:r>
    </w:p>
    <w:p>
      <w:r>
        <w:t>作者：黄中业，孙玉良主编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总页数：516</w:t>
      </w:r>
    </w:p>
    <w:p>
      <w:r>
        <w:t>更多请访问教客网: www.jiaokey.com</w:t>
      </w:r>
    </w:p>
    <w:p>
      <w:r>
        <w:t>五经格言名句 评论地址：https://www.jiaokey.com/book/detail/11845540.html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