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书名：新锐网页版式与风格设计案例指南</w:t>
      </w:r>
    </w:p>
    <w:p>
      <w:r>
        <w:t>作者：胡崧，于慧编著</w:t>
      </w:r>
    </w:p>
    <w:p>
      <w:r>
        <w:t>出版社：北京：中国青年出版社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新锐网页版式与风格设计案例指南 评论地址：https://www.jiaokey.com/book/detail/11845667.html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