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书名：落架的凤凰  中国历代流落民间的皇后皇妃公主们</w:t>
      </w:r>
    </w:p>
    <w:p>
      <w:r>
        <w:t>作者：杨府编著</w:t>
      </w:r>
    </w:p>
    <w:p>
      <w:r>
        <w:t>出版社：北京：东方出版社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落架的凤凰  中国历代流落民间的皇后皇妃公主们 评论地址：https://www.jiaokey.com/book/detail/11845791.html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