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书名：创建国家环境保护模范城市实践与指南</w:t>
      </w:r>
    </w:p>
    <w:p>
      <w:r>
        <w:t>作者：国家环境保护总局污染控制司编</w:t>
      </w:r>
    </w:p>
    <w:p>
      <w:r>
        <w:t>出版社：北京：中国环境科学出版社</w:t>
      </w:r>
    </w:p>
    <w:p>
      <w:r>
        <w:t>出版日期：2007</w:t>
      </w:r>
    </w:p>
    <w:p>
      <w:r>
        <w:t>总页数：635</w:t>
      </w:r>
    </w:p>
    <w:p>
      <w:r>
        <w:t>更多请访问教客网: www.jiaokey.com</w:t>
      </w:r>
    </w:p>
    <w:p>
      <w:r>
        <w:t>创建国家环境保护模范城市实践与指南 评论地址：https://www.jiaokey.com/book/detail/11845889.html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