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 Premiere Pro影视动画非线性编辑</w:t>
      </w:r>
    </w:p>
    <w:p>
      <w:r>
        <w:t>作者:陈明红，陈昌柱编著</w:t>
      </w:r>
    </w:p>
    <w:p>
      <w:r>
        <w:t>出版社:北京：海洋出版社</w:t>
      </w:r>
    </w:p>
    <w:p>
      <w:r>
        <w:t>出版日期：2005.03</w:t>
      </w:r>
    </w:p>
    <w:p>
      <w:r>
        <w:t>总页数：413</w:t>
      </w:r>
    </w:p>
    <w:p>
      <w:r>
        <w:t>更多请访问教客网:www.jiaokey.com</w:t>
      </w:r>
    </w:p>
    <w:p>
      <w:r>
        <w:t>中文 Premiere Pro影视动画非线性编辑评论地址：https://www.jiaokey.com/book/detail/11845919.html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