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爱情·心灵·友谊·人生 爱情方程式x2+y2</w:t>
      </w:r>
    </w:p>
    <w:p>
      <w:r>
        <w:rPr>
          <w:rFonts w:ascii="宋体" w:hAnsi="宋体" w:eastAsia="宋体"/>
          <w:sz w:val="24"/>
        </w:rPr>
        <w:t>魏凤莲编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爱情·心灵·友谊·人生 爱情方程式x2+y2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本书出售、求购地址：https://www.jiaokey.com/book/detail/11845926.html</w:t>
      </w:r>
    </w:p>
    <w:p>
      <w:r>
        <w:t>更多相关图书推荐：https://www.jiaokey.com</w:t>
      </w:r>
    </w:p>
    <w:p>
      <w:r>
        <w:t>魏凤莲编 其他作品：https://www.jiaokey.com/tag/魏凤莲编.html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关键词搜索：https://www.jiaokey.com/tag/爱情·心灵·友谊·人生 爱情方程式x2+y2.html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