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书名：婴儿抚育70个必备常识</w:t>
      </w:r>
    </w:p>
    <w:p>
      <w:r>
        <w:t>作者：（美）威廉·西尔斯（M.D.William Sears），（美）玛莎·西尔斯（R. N.Martha Sears）著；戴金玉译</w:t>
      </w:r>
    </w:p>
    <w:p>
      <w:r>
        <w:t>出版社：汕头：汕头大学出版社</w:t>
      </w:r>
    </w:p>
    <w:p>
      <w:r>
        <w:t>出版日期：2004.06</w:t>
      </w:r>
    </w:p>
    <w:p>
      <w:r>
        <w:t>总页数：175</w:t>
      </w:r>
    </w:p>
    <w:p>
      <w:r>
        <w:t>更多请访问教客网: www.jiaokey.com</w:t>
      </w:r>
    </w:p>
    <w:p>
      <w:r>
        <w:t>婴儿抚育70个必备常识 评论地址：https://www.jiaokey.com/book/detail/11845955.html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