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广播影视数字化普及读本</w:t>
      </w:r>
    </w:p>
    <w:p>
      <w:r>
        <w:rPr>
          <w:rFonts w:ascii="宋体" w:hAnsi="宋体" w:eastAsia="宋体"/>
          <w:sz w:val="24"/>
        </w:rPr>
        <w:t>杜百川，王蓓，王效杰主编；广播影视业务教育培训丛书编写组编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广播影视数字化普及读本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杜百川，王蓓，王效杰主编；广播影视业务教育培训丛书编写组编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本书出售、求购地址：https://www.jiaokey.com/book/detail/11846069.html</w:t>
      </w:r>
    </w:p>
    <w:p>
      <w:r>
        <w:t>更多相关图书推荐：https://www.jiaokey.com</w:t>
      </w:r>
    </w:p>
    <w:p>
      <w:r>
        <w:t>杜百川，王蓓，王效杰主编；广播影视业务教育培训丛书编写组编 其他作品：https://www.jiaokey.com/tag/杜百川，王蓓，王效杰主编；广播影视业务教育培训丛书编写组编.html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关键词搜索：https://www.jiaokey.com/tag/广播影视数字化普及读本.html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