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书名：后情书时代</w:t>
      </w:r>
    </w:p>
    <w:p>
      <w:r>
        <w:t>作者：高建英主编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后情书时代 评论地址：https://www.jiaokey.com/book/detail/11846228.html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