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书名：现代电脑办公自动化教程及上机指导</w:t>
      </w:r>
    </w:p>
    <w:p>
      <w:r>
        <w:t>作者：恒盛杰资讯编著</w:t>
      </w:r>
    </w:p>
    <w:p>
      <w:r>
        <w:t>出版社：北京：中国青年出版社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现代电脑办公自动化教程及上机指导 评论地址：https://www.jiaokey.com/book/detail/11846290.html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