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书名：战斗着的中国  第6版</w:t>
      </w:r>
    </w:p>
    <w:p>
      <w:r>
        <w:t>作者：康·西蒙诺夫著；蒋元椿译</w:t>
      </w:r>
    </w:p>
    <w:p>
      <w:r>
        <w:t>出版社：中南人民文学艺术出版社</w:t>
      </w:r>
    </w:p>
    <w:p>
      <w:r>
        <w:t>出版日期：1954.01</w:t>
      </w:r>
    </w:p>
    <w:p>
      <w:r>
        <w:t>总页数：297</w:t>
      </w:r>
    </w:p>
    <w:p>
      <w:r>
        <w:t>更多请访问教客网: www.jiaokey.com</w:t>
      </w:r>
    </w:p>
    <w:p>
      <w:r>
        <w:t>战斗着的中国  第6版 评论地址：https://www.jiaokey.com/book/detail/11846475.html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