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  英汉对照  7  歪唇男人  威斯特里亚寓所</w:t>
      </w:r>
    </w:p>
    <w:p>
      <w:r>
        <w:t>作者：（英）柯南·道尔（Arthur Conan Doyle）著；郭嘉译</w:t>
      </w:r>
    </w:p>
    <w:p>
      <w:r>
        <w:t>出版社：天津：天津人民出版社</w:t>
      </w:r>
    </w:p>
    <w:p>
      <w:r>
        <w:t>出版日期：2006.01</w:t>
      </w:r>
    </w:p>
    <w:p>
      <w:r>
        <w:t>总页数：157</w:t>
      </w:r>
    </w:p>
    <w:p>
      <w:r>
        <w:t>更多请访问教客网: www.jiaokey.com</w:t>
      </w:r>
    </w:p>
    <w:p>
      <w:r>
        <w:t>福尔摩斯探案  英汉对照  7  歪唇男人  威斯特里亚寓所 评论地址：https://www.jiaokey.com/book/detail/11846503.html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