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书名：基金精选100  2007版</w:t>
      </w:r>
    </w:p>
    <w:p>
      <w:r>
        <w:t>作者：王群航，张凯慧编著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基金精选100  2007版 评论地址：https://www.jiaokey.com/book/detail/11846525.html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