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书名：疯狂、惊恐和崩溃 金融危机史 a history of financial crises</w:t>
      </w:r>
    </w:p>
    <w:p>
      <w:r>
        <w:t>作者：查尔斯·P.金德尔伯格（Charles P. Kindleberger）著；朱隽，叶翔译</w:t>
      </w:r>
    </w:p>
    <w:p>
      <w:r>
        <w:t>出版社：北京:中国金融出版社,2007.04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疯狂、惊恐和崩溃 金融危机史 a history of financial crises 评论地址：https://www.jiaokey.com/book/detail/11846546.html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