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书名：中国典当史  图文典藏版</w:t>
      </w:r>
    </w:p>
    <w:p>
      <w:r>
        <w:t>作者：曲彦斌著</w:t>
      </w:r>
    </w:p>
    <w:p>
      <w:r>
        <w:t>出版社：九洲出版社,2007.04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中国典当史  图文典藏版 评论地址：https://www.jiaokey.com/book/detail/11846582.html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