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书名：英语最常用5000词分频速记</w:t>
      </w:r>
    </w:p>
    <w:p>
      <w:r>
        <w:t>作者：王福祯主编；王朴，梁小明，杨京华副主编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总页数：542</w:t>
      </w:r>
    </w:p>
    <w:p>
      <w:r>
        <w:t>更多请访问教客网: www.jiaokey.com</w:t>
      </w:r>
    </w:p>
    <w:p>
      <w:r>
        <w:t>英语最常用5000词分频速记 评论地址：https://www.jiaokey.com/book/detail/11846599.html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