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作者：赵庆国，朱玉林主编；李勇，吴珏副主编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总页数：415</w:t>
      </w:r>
    </w:p>
    <w:p>
      <w:r>
        <w:t>更多请访问教客网: www.jiaokey.com</w:t>
      </w:r>
    </w:p>
    <w:p>
      <w:r>
        <w:t>证券投资学 评论地址：https://www.jiaokey.com/book/detail/11846611.html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