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作者：张文棋，杨福明主编；朱淑珍，王文荣，孙琴月副主编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总页数：469</w:t>
      </w:r>
    </w:p>
    <w:p>
      <w:r>
        <w:t>更多请访问教客网: www.jiaokey.com</w:t>
      </w:r>
    </w:p>
    <w:p>
      <w:r>
        <w:t>商业银行经营管理学 评论地址：https://www.jiaokey.com/book/detail/11846614.html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