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院校管理：研究与探索</w:t>
      </w:r>
    </w:p>
    <w:p>
      <w:r>
        <w:rPr>
          <w:rFonts w:ascii="宋体" w:hAnsi="宋体" w:eastAsia="宋体"/>
          <w:sz w:val="24"/>
        </w:rPr>
        <w:t>席巧娟主编  马永霞副主编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院校管理：研究与探索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席巧娟主编  马永霞副主编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本书出售、求购地址：https://www.jiaokey.com/book/detail/11846641.html</w:t>
      </w:r>
    </w:p>
    <w:p>
      <w:r>
        <w:t>更多相关图书推荐：https://www.jiaokey.com</w:t>
      </w:r>
    </w:p>
    <w:p>
      <w:r>
        <w:t>席巧娟主编  马永霞副主编 其他作品：https://www.jiaokey.com/tag/席巧娟主编  马永霞副主编.html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关键词搜索：https://www.jiaokey.com/tag/院校管理：研究与探索.html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