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德育为先  山东首届大学校长德育论坛</w:t>
      </w:r>
    </w:p>
    <w:p>
      <w:r>
        <w:rPr>
          <w:rFonts w:ascii="宋体" w:hAnsi="宋体" w:eastAsia="宋体"/>
          <w:sz w:val="24"/>
        </w:rPr>
        <w:t>中共山东省委高校工委编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德育为先  山东首届大学校长德育论坛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中共山东省委高校工委编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本书出售、求购地址：https://www.jiaokey.com/book/detail/11846832.html</w:t>
      </w:r>
    </w:p>
    <w:p>
      <w:r>
        <w:t>更多相关图书推荐：https://www.jiaokey.com</w:t>
      </w:r>
    </w:p>
    <w:p>
      <w:r>
        <w:t>中共山东省委高校工委编 其他作品：https://www.jiaokey.com/tag/中共山东省委高校工委编.html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关键词搜索：https://www.jiaokey.com/tag/德育为先  山东首届大学校长德育论坛.html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