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作者：严维斌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法学 评论地址：https://www.jiaokey.com/book/detail/11846880.html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