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书名：公鱼属鱼类及资源利用</w:t>
      </w:r>
    </w:p>
    <w:p>
      <w:r>
        <w:t>作者：解玉浩，李勃等编著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公鱼属鱼类及资源利用 评论地址：https://www.jiaokey.com/book/detail/11846939.html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