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书名：计算机组成原理习题解析与上机指导</w:t>
      </w:r>
    </w:p>
    <w:p>
      <w:r>
        <w:t>作者：毛爱华，何波编著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总页数：260</w:t>
      </w:r>
    </w:p>
    <w:p>
      <w:r>
        <w:t>更多请访问教客网: www.jiaokey.com</w:t>
      </w:r>
    </w:p>
    <w:p>
      <w:r>
        <w:t>计算机组成原理习题解析与上机指导 评论地址：https://www.jiaokey.com/book/detail/11847072.html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