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</w:t>
      </w:r>
    </w:p>
    <w:p>
      <w:r>
        <w:t>作者：（英）威廉·莎士比亚著</w:t>
      </w:r>
    </w:p>
    <w:p>
      <w:r>
        <w:t>出版社：西安：陕西师范大学出版社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莎士比亚全集  第3卷 评论地址：https://www.jiaokey.com/book/detail/11847361.html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