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书名：随园诗话  白话珍藏版</w:t>
      </w:r>
    </w:p>
    <w:p>
      <w:r>
        <w:t>作者：（清）袁枚著；韩虚子编译</w:t>
      </w:r>
    </w:p>
    <w:p>
      <w:r>
        <w:t>出版社：北京:当代世界出版社,2007.03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随园诗话  白话珍藏版 评论地址：https://www.jiaokey.com/book/detail/11847458.html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